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民国时期国情统计资料续编  第7册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民国时期国情统计资料续编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本书出售、求购地址：https://www.jiaokey.com/book/detail/14698850.html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关键词搜索：https://www.jiaokey.com/tag/民国时期国情统计资料续编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