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第60册  左翼文学论争中的茅盾（1928-1937）</w:t>
      </w:r>
    </w:p>
    <w:p>
      <w:r>
        <w:rPr>
          <w:rFonts w:ascii="宋体" w:hAnsi="宋体" w:eastAsia="宋体"/>
          <w:sz w:val="24"/>
        </w:rPr>
        <w:t>崔瑛祜著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第60册  左翼文学论争中的茅盾（1928-1937）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崔瑛祜著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本书出售、求购地址：https://www.jiaokey.com/book/detail/14698813.html</w:t>
      </w:r>
    </w:p>
    <w:p>
      <w:r>
        <w:t>更多相关图书推荐：https://www.jiaokey.com</w:t>
      </w:r>
    </w:p>
    <w:p>
      <w:r>
        <w:t>崔瑛祜著 其他作品：https://www.jiaokey.com/tag/崔瑛祜著.html</w:t>
      </w:r>
    </w:p>
    <w:p>
      <w:r>
        <w:t>关键词搜索：https://www.jiaokey.com/tag/茅盾研究八十年书系  第60册  左翼文学论争中的茅盾（1928-1937）.html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