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第43册  茅盾评传  上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第43册  茅盾评传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本书出售、求购地址：https://www.jiaokey.com/book/detail/14698796.html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第43册  茅盾评传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