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书名：古铜印谱举隅</w:t>
      </w:r>
    </w:p>
    <w:p>
      <w:r>
        <w:t>作者：太田孝太郎著</w:t>
      </w:r>
    </w:p>
    <w:p>
      <w:r>
        <w:t>出版社：天津:天津人民美术出版社,2017.12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古铜印谱举隅 评论地址：https://www.jiaokey.com/book/detail/14698674.html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