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英雄好汉的本色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英雄好汉的本色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本书出售、求购地址：https://www.jiaokey.com/book/detail/14698673.html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关键词搜索：https://www.jiaokey.com/tag/水浒传  英雄好汉的本色.html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