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书名：维多利亚女王传</w:t>
      </w:r>
    </w:p>
    <w:p>
      <w:r>
        <w:t>作者：（英）利顿·斯特莱切（Lytton Strachey）著</w:t>
      </w:r>
    </w:p>
    <w:p>
      <w:r>
        <w:t>出版社：江苏凤凰文艺出版社,2019.02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维多利亚女王传 评论地址：https://www.jiaokey.com/book/detail/14698632.html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