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书名：北京千米以上山峰手册</w:t>
      </w:r>
    </w:p>
    <w:p>
      <w:r>
        <w:t>作者：阿坚著</w:t>
      </w:r>
    </w:p>
    <w:p>
      <w:r>
        <w:t>出版社：北京:中国科学技术出版社,2018.03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北京千米以上山峰手册 评论地址：https://www.jiaokey.com/book/detail/14698628.html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