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为文明出征  第一次世界大战期间西线战场华工的故事</w:t>
      </w:r>
    </w:p>
    <w:p>
      <w:r>
        <w:rPr>
          <w:rFonts w:ascii="宋体" w:hAnsi="宋体" w:eastAsia="宋体"/>
          <w:sz w:val="24"/>
        </w:rPr>
        <w:t>Xu Guoqi著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为文明出征  第一次世界大战期间西线战场华工的故事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Xu Guoqi著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本书出售、求购地址：https://www.jiaokey.com/book/detail/14698621.html</w:t>
      </w:r>
    </w:p>
    <w:p>
      <w:r>
        <w:t>更多相关图书推荐：https://www.jiaokey.com</w:t>
      </w:r>
    </w:p>
    <w:p>
      <w:r>
        <w:t>Xu Guoqi著 其他作品：https://www.jiaokey.com/tag/Xu Guoqi著.html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关键词搜索：https://www.jiaokey.com/tag/为文明出征  第一次世界大战期间西线战场华工的故事.html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