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书名：绘宗十二忌  写山水诀</w:t>
      </w:r>
    </w:p>
    <w:p>
      <w:r>
        <w:t>作者：饶自然，黄公望撰</w:t>
      </w:r>
    </w:p>
    <w:p>
      <w:r>
        <w:t>出版社：北京:人民美术出版社,2016.09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绘宗十二忌  写山水诀 评论地址：https://www.jiaokey.com/book/detail/14698614.html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