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静压开口混凝土管桩沉桩阻力及承载力  全过程试验研究</w:t>
      </w:r>
    </w:p>
    <w:p>
      <w:r>
        <w:rPr>
          <w:rFonts w:ascii="宋体" w:hAnsi="宋体" w:eastAsia="宋体"/>
          <w:sz w:val="24"/>
        </w:rPr>
        <w:t>寇海磊著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静压开口混凝土管桩沉桩阻力及承载力  全过程试验研究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本书出售、求购地址：https://www.jiaokey.com/book/detail/14698592.html</w:t>
      </w:r>
    </w:p>
    <w:p>
      <w:r>
        <w:t>更多相关图书推荐：https://www.jiaokey.com</w:t>
      </w:r>
    </w:p>
    <w:p>
      <w:r>
        <w:t>寇海磊著 其他作品：https://www.jiaokey.com/tag/寇海磊著.html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关键词搜索：https://www.jiaokey.com/tag/静压开口混凝土管桩沉桩阻力及承载力  全过程试验研究.html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