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书名：浙江省建设工程施工机械台班费用定额</w:t>
      </w:r>
    </w:p>
    <w:p>
      <w:r>
        <w:t>作者：浙江省建设工程造&lt;font color=Red&gt;价&lt;/font&gt;管理总站主编</w:t>
      </w:r>
    </w:p>
    <w:p>
      <w:r>
        <w:t>出版社：北京:中国计划出版社,2018.12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浙江省建设工程施工机械台班费用定额 评论地址：https://www.jiaokey.com/book/detail/14698591.html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