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城乡统筹背景下宅基地置换法律问题实证研究</w:t>
      </w:r>
    </w:p>
    <w:p>
      <w:r>
        <w:rPr>
          <w:rFonts w:ascii="宋体" w:hAnsi="宋体" w:eastAsia="宋体"/>
          <w:sz w:val="24"/>
        </w:rPr>
        <w:t>孙建伟著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城乡统筹背景下宅基地置换法律问题实证研究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孙建伟著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本书出售、求购地址：https://www.jiaokey.com/book/detail/14698586.html</w:t>
      </w:r>
    </w:p>
    <w:p>
      <w:r>
        <w:t>更多相关图书推荐：https://www.jiaokey.com</w:t>
      </w:r>
    </w:p>
    <w:p>
      <w:r>
        <w:t>孙建伟著 其他作品：https://www.jiaokey.com/tag/孙建伟著.html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关键词搜索：https://www.jiaokey.com/tag/城乡统筹背景下宅基地置换法律问题实证研究.html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