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书名：行走在革命、科学与哲学的边缘</w:t>
      </w:r>
    </w:p>
    <w:p>
      <w:r>
        <w:t>作者：范岱年口述；熊卫民访问整理</w:t>
      </w:r>
    </w:p>
    <w:p>
      <w:r>
        <w:t>出版社：</w:t>
      </w:r>
    </w:p>
    <w:p>
      <w:r>
        <w:t>出版日期：2017.03</w:t>
      </w:r>
    </w:p>
    <w:p>
      <w:r>
        <w:t>总页数：314</w:t>
      </w:r>
    </w:p>
    <w:p>
      <w:r>
        <w:t>更多请访问教客网: www.jiaokey.com</w:t>
      </w:r>
    </w:p>
    <w:p>
      <w:r>
        <w:t>行走在革命、科学与哲学的边缘 评论地址：https://www.jiaokey.com/book/detail/14698542.html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