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翰墨大匠丛书  画史钩沉</w:t>
      </w:r>
    </w:p>
    <w:p>
      <w:r>
        <w:rPr>
          <w:rFonts w:ascii="宋体" w:hAnsi="宋体" w:eastAsia="宋体"/>
          <w:sz w:val="24"/>
        </w:rPr>
        <w:t>蒋频著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翰墨大匠丛书  画史钩沉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本书出售、求购地址：https://www.jiaokey.com/book/detail/14698533.html</w:t>
      </w:r>
    </w:p>
    <w:p>
      <w:r>
        <w:t>更多相关图书推荐：https://www.jiaokey.com</w:t>
      </w:r>
    </w:p>
    <w:p>
      <w:r>
        <w:t>蒋频著 其他作品：https://www.jiaokey.com/tag/蒋频著.html</w:t>
      </w:r>
    </w:p>
    <w:p>
      <w:r>
        <w:t>杭州:浙江人民美术出版社,2017.08 出版图书：https://www.jiaokey.com/tag/杭州:浙江人民美术出版社,2017.08.html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