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书名：青春·未来中国青年摄影师丛书  年华沛景</w:t>
      </w:r>
    </w:p>
    <w:p>
      <w:r>
        <w:t>作者：廖攀著；中国摄影家协会编</w:t>
      </w:r>
    </w:p>
    <w:p>
      <w:r>
        <w:t>出版社：北京:中国摄影出版社,2017.02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青春·未来中国青年摄影师丛书  年华沛景 评论地址：https://www.jiaokey.com/book/detail/14698529.html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