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AdobeAuditionCS6音频编辑入门与应用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AdobeAuditionCS6音频编辑入门与应用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本书出售、求购地址：https://www.jiaokey.com/book/detail/14698516.html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关键词搜索：https://www.jiaokey.com/tag/AdobeAuditionCS6音频编辑入门与应用.html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