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书名：乘客行为干扰下地铁车站运行脆弱性分析与仿真研究</w:t>
      </w:r>
    </w:p>
    <w:p>
      <w:r>
        <w:t>作者：万欣，李启明，袁竞峰著</w:t>
      </w:r>
    </w:p>
    <w:p>
      <w:r>
        <w:t>出版社：南京：东南大学出版社</w:t>
      </w:r>
    </w:p>
    <w:p>
      <w:r>
        <w:t>出版日期：2018.12</w:t>
      </w:r>
    </w:p>
    <w:p>
      <w:r>
        <w:t>总页数：154</w:t>
      </w:r>
    </w:p>
    <w:p>
      <w:r>
        <w:t>更多请访问教客网: www.jiaokey.com</w:t>
      </w:r>
    </w:p>
    <w:p>
      <w:r>
        <w:t>乘客行为干扰下地铁车站运行脆弱性分析与仿真研究 评论地址：https://www.jiaokey.com/book/detail/14698512.html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