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书名：安在南碑不同北朝  王晓光书学论文选</w:t>
      </w:r>
    </w:p>
    <w:p>
      <w:r>
        <w:t>作者：王晓光著</w:t>
      </w:r>
    </w:p>
    <w:p>
      <w:r>
        <w:t>出版社：济南:山东画报出版社,2017.07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安在南碑不同北朝  王晓光书学论文选 评论地址：https://www.jiaokey.com/book/detail/14698499.html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