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美人鱼  少儿素质教育成果绘画模本</w:t>
      </w:r>
    </w:p>
    <w:p>
      <w:r>
        <w:rPr>
          <w:rFonts w:ascii="宋体" w:hAnsi="宋体" w:eastAsia="宋体"/>
          <w:sz w:val="24"/>
        </w:rPr>
        <w:t>常羽辰著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美人鱼  少儿素质教育成果绘画模本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常羽辰著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本书出售、求购地址：https://www.jiaokey.com/book/detail/14698497.html</w:t>
      </w:r>
    </w:p>
    <w:p>
      <w:r>
        <w:t>更多相关图书推荐：https://www.jiaokey.com</w:t>
      </w:r>
    </w:p>
    <w:p>
      <w:r>
        <w:t>常羽辰著 其他作品：https://www.jiaokey.com/tag/常羽辰著.html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关键词搜索：https://www.jiaokey.com/tag/美人鱼  少儿素质教育成果绘画模本.html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