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为中国形象而设计  第5届全国旅游纪念品设计大赛获奖作品集</w:t>
      </w:r>
    </w:p>
    <w:p>
      <w:r>
        <w:rPr>
          <w:rFonts w:ascii="宋体" w:hAnsi="宋体" w:eastAsia="宋体"/>
          <w:sz w:val="24"/>
        </w:rPr>
        <w:t>周利群主编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为中国形象而设计  第5届全国旅游纪念品设计大赛获奖作品集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本书出售、求购地址：https://www.jiaokey.com/book/detail/14698488.html</w:t>
      </w:r>
    </w:p>
    <w:p>
      <w:r>
        <w:t>更多相关图书推荐：https://www.jiaokey.com</w:t>
      </w:r>
    </w:p>
    <w:p>
      <w:r>
        <w:t>周利群主编 其他作品：https://www.jiaokey.com/tag/周利群主编.html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关键词搜索：https://www.jiaokey.com/tag/为中国形象而设计  第5届全国旅游纪念品设计大赛获奖作品集.html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