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法途讲堂  商经法之强化篇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法途讲堂  商经法之强化篇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本书出售、求购地址：https://www.jiaokey.com/book/detail/14698483.html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  法途讲堂  商经法之强化篇.html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