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国家司法考试400分过关笔记  2016版  强化记忆版</w:t>
      </w:r>
    </w:p>
    <w:p>
      <w:r>
        <w:rPr>
          <w:rFonts w:ascii="宋体" w:hAnsi="宋体" w:eastAsia="宋体"/>
          <w:sz w:val="24"/>
        </w:rPr>
        <w:t>谢志强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国家司法考试400分过关笔记  2016版  强化记忆版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谢志强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本书出售、求购地址：https://www.jiaokey.com/book/detail/14698482.html</w:t>
      </w:r>
    </w:p>
    <w:p>
      <w:r>
        <w:t>更多相关图书推荐：https://www.jiaokey.com</w:t>
      </w:r>
    </w:p>
    <w:p>
      <w:r>
        <w:t>谢志强 其他作品：https://www.jiaokey.com/tag/谢志强.html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关键词搜索：https://www.jiaokey.com/tag/国家司法考试400分过关笔记  2016版  强化记忆版.html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