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终极跑步机健身  精准跑步的乐趣</w:t>
      </w:r>
    </w:p>
    <w:p>
      <w:r>
        <w:rPr>
          <w:rFonts w:ascii="宋体" w:hAnsi="宋体" w:eastAsia="宋体"/>
          <w:sz w:val="24"/>
        </w:rPr>
        <w:t>（美）戴维·西克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终极跑步机健身  精准跑步的乐趣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（美）戴维·西克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本书出售、求购地址：https://www.jiaokey.com/book/detail/14698472.html</w:t>
      </w:r>
    </w:p>
    <w:p>
      <w:r>
        <w:t>更多相关图书推荐：https://www.jiaokey.com</w:t>
      </w:r>
    </w:p>
    <w:p>
      <w:r>
        <w:t>（美）戴维·西克 其他作品：https://www.jiaokey.com/tag/（美）戴维·西克.html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关键词搜索：https://www.jiaokey.com/tag/终极跑步机健身  精准跑步的乐趣.html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