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书名：义乌丛书  稠城华章</w:t>
      </w:r>
    </w:p>
    <w:p>
      <w:r>
        <w:t>作者：王庆明，王曙光著；义乌丛书纂委员会编</w:t>
      </w:r>
    </w:p>
    <w:p>
      <w:r>
        <w:t>出版社：上海:上海人民出版社,2018.02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义乌丛书  稠城华章 评论地址：https://www.jiaokey.com/book/detail/14698456.html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