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心灵的期许  名师漫谈艺术与人生</w:t>
      </w:r>
    </w:p>
    <w:p>
      <w:r>
        <w:rPr>
          <w:rFonts w:ascii="宋体" w:hAnsi="宋体" w:eastAsia="宋体"/>
          <w:sz w:val="24"/>
        </w:rPr>
        <w:t>曲香竹，蔺伟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心灵的期许  名师漫谈艺术与人生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曲香竹，蔺伟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本书出售、求购地址：https://www.jiaokey.com/book/detail/14698454.html</w:t>
      </w:r>
    </w:p>
    <w:p>
      <w:r>
        <w:t>更多相关图书推荐：https://www.jiaokey.com</w:t>
      </w:r>
    </w:p>
    <w:p>
      <w:r>
        <w:t>曲香竹，蔺伟 其他作品：https://www.jiaokey.com/tag/曲香竹，蔺伟.html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关键词搜索：https://www.jiaokey.com/tag/心灵的期许  名师漫谈艺术与人生.html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