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书名：数码插画在新媒体时代的表现形式研究</w:t>
      </w:r>
    </w:p>
    <w:p>
      <w:r>
        <w:t>作者：喻冰如著</w:t>
      </w:r>
    </w:p>
    <w:p>
      <w:r>
        <w:t>出版社：中国原子能出版社,2019.01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数码插画在新媒体时代的表现形式研究 评论地址：https://www.jiaokey.com/book/detail/14698418.html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