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东方印像  第三届中国（杭州）国际青年插画·漫画双年展作品集</w:t>
      </w:r>
    </w:p>
    <w:p>
      <w:r>
        <w:rPr>
          <w:rFonts w:ascii="宋体" w:hAnsi="宋体" w:eastAsia="宋体"/>
          <w:sz w:val="24"/>
        </w:rPr>
        <w:t>韩晖，陈敏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东方印像  第三届中国（杭州）国际青年插画·漫画双年展作品集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韩晖，陈敏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本书出售、求购地址：https://www.jiaokey.com/book/detail/14698416.html</w:t>
      </w:r>
    </w:p>
    <w:p>
      <w:r>
        <w:t>更多相关图书推荐：https://www.jiaokey.com</w:t>
      </w:r>
    </w:p>
    <w:p>
      <w:r>
        <w:t>韩晖，陈敏 其他作品：https://www.jiaokey.com/tag/韩晖，陈敏.html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关键词搜索：https://www.jiaokey.com/tag/东方印像  第三届中国（杭州）国际青年插画·漫画双年展作品集.html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