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月球基地  建立月球固定居所的挑战</w:t>
      </w:r>
    </w:p>
    <w:p>
      <w:r>
        <w:rPr>
          <w:rFonts w:ascii="宋体" w:hAnsi="宋体" w:eastAsia="宋体"/>
          <w:sz w:val="24"/>
        </w:rPr>
        <w:t>埃里克·西德豪斯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月球基地  建立月球固定居所的挑战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埃里克·西德豪斯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本书出售、求购地址：https://www.jiaokey.com/book/detail/14698410.html</w:t>
      </w:r>
    </w:p>
    <w:p>
      <w:r>
        <w:t>更多相关图书推荐：https://www.jiaokey.com</w:t>
      </w:r>
    </w:p>
    <w:p>
      <w:r>
        <w:t>埃里克·西德豪斯 其他作品：https://www.jiaokey.com/tag/埃里克·西德豪斯.html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关键词搜索：https://www.jiaokey.com/tag/月球基地  建立月球固定居所的挑战.html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