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书名：符号江苏·口袋本  苏州桃花坞木刻年画</w:t>
      </w:r>
    </w:p>
    <w:p>
      <w:r>
        <w:t>作者：张适</w:t>
      </w:r>
    </w:p>
    <w:p>
      <w:r>
        <w:t>出版社：南京:江苏美术出版社,2017.03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符号江苏·口袋本  苏州桃花坞木刻年画 评论地址：https://www.jiaokey.com/book/detail/14698403.html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