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周末速写  一位视觉设计师的疯狂灵感图集</w:t>
      </w:r>
    </w:p>
    <w:p>
      <w:r>
        <w:rPr>
          <w:rFonts w:ascii="宋体" w:hAnsi="宋体" w:eastAsia="宋体"/>
          <w:sz w:val="24"/>
        </w:rPr>
        <w:t>（德）克里斯托弗·尼曼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周末速写  一位视觉设计师的疯狂灵感图集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（德）克里斯托弗·尼曼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本书出售、求购地址：https://www.jiaokey.com/book/detail/14698394.html</w:t>
      </w:r>
    </w:p>
    <w:p>
      <w:r>
        <w:t>更多相关图书推荐：https://www.jiaokey.com</w:t>
      </w:r>
    </w:p>
    <w:p>
      <w:r>
        <w:t>（德）克里斯托弗·尼曼 其他作品：https://www.jiaokey.com/tag/（德）克里斯托弗·尼曼.html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关键词搜索：https://www.jiaokey.com/tag/周末速写  一位视觉设计师的疯狂灵感图集.html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