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书名：设计师手绘穿搭笔记</w:t>
      </w:r>
    </w:p>
    <w:p>
      <w:r>
        <w:t>作者：邵诗茹</w:t>
      </w:r>
    </w:p>
    <w:p>
      <w:r>
        <w:t>出版社：长沙:湖南文艺出版社,2018.10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设计师手绘穿搭笔记 评论地址：https://www.jiaokey.com/book/detail/14698379.html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