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血字的研究  五个结核的神秘信件  驼背人</w:t>
      </w:r>
    </w:p>
    <w:p>
      <w:r>
        <w:rPr>
          <w:rFonts w:ascii="宋体" w:hAnsi="宋体" w:eastAsia="宋体"/>
          <w:sz w:val="24"/>
        </w:rPr>
        <w:t>柯南道尔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8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血字的研究  五个结核的神秘信件  驼背人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柯南道尔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本书出售、求购地址：https://www.jiaokey.com/book/detail/14698373.html</w:t>
      </w:r>
    </w:p>
    <w:p>
      <w:r>
        <w:t>更多相关图书推荐：https://www.jiaokey.com</w:t>
      </w:r>
    </w:p>
    <w:p>
      <w:r>
        <w:t>柯南道尔 其他作品：https://www.jiaokey.com/tag/柯南道尔.html</w:t>
      </w:r>
    </w:p>
    <w:p>
      <w:r>
        <w:t>天津:百花文艺出版社,2018.07 出版图书：https://www.jiaokey.com/tag/天津:百花文艺出版社,2018.07.html</w:t>
      </w:r>
    </w:p>
    <w:p>
      <w:r>
        <w:t>关键词搜索：https://www.jiaokey.com/tag/侦探小说-小说集-英国-现代.html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