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书名：新型城镇化的理论与实践</w:t>
      </w:r>
    </w:p>
    <w:p>
      <w:r>
        <w:t>作者：何育静著</w:t>
      </w:r>
    </w:p>
    <w:p>
      <w:r>
        <w:t>出版社：镇江:江苏大学出版社,2018.12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新型城镇化的理论与实践 评论地址：https://www.jiaokey.com/book/detail/14698345.html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