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书名：英国后分析教育哲学初探</w:t>
      </w:r>
    </w:p>
    <w:p>
      <w:r>
        <w:t>作者：宁波</w:t>
      </w:r>
    </w:p>
    <w:p>
      <w:r>
        <w:t>出版社：长春:吉林大学出版社,2019.08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英国后分析教育哲学初探 评论地址：https://www.jiaokey.com/book/detail/14698342.html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