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  理论、政策与实践</w:t>
      </w:r>
    </w:p>
    <w:p>
      <w:r>
        <w:t>作者：项安波著</w:t>
      </w:r>
    </w:p>
    <w:p>
      <w:r>
        <w:t>出版社：北京:中国发展出版社,2019.08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国企改革  理论、政策与实践 评论地址：https://www.jiaokey.com/book/detail/14698287.html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