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当代我国私营企业劳动力发展问题研究</w:t>
      </w:r>
    </w:p>
    <w:p>
      <w:r>
        <w:rPr>
          <w:rFonts w:ascii="宋体" w:hAnsi="宋体" w:eastAsia="宋体"/>
          <w:sz w:val="24"/>
        </w:rPr>
        <w:t>王惠卿著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当代我国私营企业劳动力发展问题研究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本书出售、求购地址：https://www.jiaokey.com/book/detail/14698283.html</w:t>
      </w:r>
    </w:p>
    <w:p>
      <w:r>
        <w:t>更多相关图书推荐：https://www.jiaokey.com</w:t>
      </w:r>
    </w:p>
    <w:p>
      <w:r>
        <w:t>王惠卿著 其他作品：https://www.jiaokey.com/tag/王惠卿著.html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关键词搜索：https://www.jiaokey.com/tag/当代我国私营企业劳动力发展问题研究.html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