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书名：禅的思想</w:t>
      </w:r>
    </w:p>
    <w:p>
      <w:r>
        <w:t>作者：（日）铃木大拙著；李濯凡译</w:t>
      </w:r>
    </w:p>
    <w:p>
      <w:r>
        <w:t>出版社：海口:海南出版社,2019.09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禅的思想 评论地址：https://www.jiaokey.com/book/detail/14698269.html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