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中国城乡发展一体化的战略研究  从“十三五”到2049</w:t>
      </w:r>
    </w:p>
    <w:p>
      <w:r>
        <w:rPr>
          <w:rFonts w:ascii="宋体" w:hAnsi="宋体" w:eastAsia="宋体"/>
          <w:sz w:val="24"/>
        </w:rPr>
        <w:t>冯俏彬，黄锟，樊继达著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中国城乡发展一体化的战略研究  从“十三五”到2049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冯俏彬，黄锟，樊继达著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本书出售、求购地址：https://www.jiaokey.com/book/detail/14698266.html</w:t>
      </w:r>
    </w:p>
    <w:p>
      <w:r>
        <w:t>更多相关图书推荐：https://www.jiaokey.com</w:t>
      </w:r>
    </w:p>
    <w:p>
      <w:r>
        <w:t>冯俏彬，黄锟，樊继达著 其他作品：https://www.jiaokey.com/tag/冯俏彬，黄锟，樊继达著.html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关键词搜索：https://www.jiaokey.com/tag/中国城乡发展一体化的战略研究  从“十三五”到2049.html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