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书名：屈子楚辞章句</w:t>
      </w:r>
    </w:p>
    <w:p>
      <w:r>
        <w:t>作者：（清）刘梦鹏撰；崔小敬点校</w:t>
      </w:r>
    </w:p>
    <w:p>
      <w:r>
        <w:t>出版社：上海:上海古籍出版社,2019.09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屈子楚辞章句 评论地址：https://www.jiaokey.com/book/detail/14698251.html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