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书名：我们的80年代  中国的文学与文人</w:t>
      </w:r>
    </w:p>
    <w:p>
      <w:r>
        <w:t>作者：王兆&lt;font color=Red&gt;骞&lt;/font&gt;著</w:t>
      </w:r>
    </w:p>
    <w:p>
      <w:r>
        <w:t>出版社：北京:现代出版社,2020.01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我们的80年代  中国的文学与文人 评论地址：https://www.jiaokey.com/book/detail/14698201.html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