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作者：（美）约翰·斯坦贝克著</w:t>
      </w:r>
    </w:p>
    <w:p>
      <w:r>
        <w:t>出版社：杭州:浙江人民出版社,2019.03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人鼠之间 评论地址：https://www.jiaokey.com/book/detail/14698143.html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