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  清养素堂藏版</w:t>
      </w:r>
    </w:p>
    <w:p>
      <w:r>
        <w:t>作者：（南朝梁）刘勰撰</w:t>
      </w:r>
    </w:p>
    <w:p>
      <w:r>
        <w:t>出版社：杭州:浙江大学出版社,2019.01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文心雕龙  清养素堂藏版 评论地址：https://www.jiaokey.com/book/detail/14698136.html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