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书名：她与家  今天如何做母亲</w:t>
      </w:r>
    </w:p>
    <w:p>
      <w:r>
        <w:t>作者：吴玫</w:t>
      </w:r>
    </w:p>
    <w:p>
      <w:r>
        <w:t>出版社：上海:学林出版社,2019.02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她与家  今天如何做母亲 评论地址：https://www.jiaokey.com/book/detail/14698124.html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