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书名：《苍天录》第2部  帝国斜阳  2</w:t>
      </w:r>
    </w:p>
    <w:p>
      <w:r>
        <w:t>作者：林夕著</w:t>
      </w:r>
    </w:p>
    <w:p>
      <w:r>
        <w:t>出版社：沈阳:辽宁人民出版社,2019.01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《苍天录》第2部  帝国斜阳  2 评论地址：https://www.jiaokey.com/book/detail/14698122.html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