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书名：大爱初心  麻风病专家李桓英访谈记</w:t>
      </w:r>
    </w:p>
    <w:p>
      <w:r>
        <w:t>作者：刘丙钧，陈唯斌，黄殿琴</w:t>
      </w:r>
    </w:p>
    <w:p>
      <w:r>
        <w:t>出版社：北京联合出版公司,2017.10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大爱初心  麻风病专家李桓英访谈记 评论地址：https://www.jiaokey.com/book/detail/14698081.html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