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别让不懂拒绝害了你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别让不懂拒绝害了你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本书出售、求购地址：https://www.jiaokey.com/book/detail/14698056.html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关键词搜索：https://www.jiaokey.com/tag/别让不懂拒绝害了你.html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