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21世纪高等学校计算机教材  数据库原理及应用教程  SQL Server 2014</w:t>
      </w:r>
    </w:p>
    <w:p>
      <w:r>
        <w:rPr>
          <w:rFonts w:ascii="宋体" w:hAnsi="宋体" w:eastAsia="宋体"/>
          <w:sz w:val="24"/>
        </w:rPr>
        <w:t>贾斌责任编辑；马玉峰，刘雄，张凤乔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21世纪高等学校计算机教材  数据库原理及应用教程  SQL Server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贾斌责任编辑；马玉峰，刘雄，张凤乔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本书出售、求购地址：https://www.jiaokey.com/book/detail/14698006.html</w:t>
      </w:r>
    </w:p>
    <w:p>
      <w:r>
        <w:t>更多相关图书推荐：https://www.jiaokey.com</w:t>
      </w:r>
    </w:p>
    <w:p>
      <w:r>
        <w:t>贾斌责任编辑；马玉峰，刘雄，张凤乔 其他作品：https://www.jiaokey.com/tag/贾斌责任编辑；马玉峰，刘雄，张凤乔.html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关键词搜索：https://www.jiaokey.com/tag/21世纪高等学校计算机教材  数据库原理及应用教程  SQL Server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