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书名：数据结构实训教程</w:t>
      </w:r>
    </w:p>
    <w:p>
      <w:r>
        <w:t>作者：李燕，董倩主编</w:t>
      </w:r>
    </w:p>
    <w:p>
      <w:r>
        <w:t>出版社：长春:吉林大学出版社,2019.01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数据结构实训教程 评论地址：https://www.jiaokey.com/book/detail/14698002.html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