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临床流行病学与循证医学学习指导与习题集  第3版</w:t>
      </w:r>
    </w:p>
    <w:p>
      <w:r>
        <w:rPr>
          <w:rFonts w:ascii="宋体" w:hAnsi="宋体" w:eastAsia="宋体"/>
          <w:sz w:val="24"/>
        </w:rPr>
        <w:t>刘续宝，康德英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临床流行病学与循证医学学习指导与习题集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刘续宝，康德英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本书出售、求购地址：https://www.jiaokey.com/book/detail/14697996.html</w:t>
      </w:r>
    </w:p>
    <w:p>
      <w:r>
        <w:t>更多相关图书推荐：https://www.jiaokey.com</w:t>
      </w:r>
    </w:p>
    <w:p>
      <w:r>
        <w:t>刘续宝，康德英 其他作品：https://www.jiaokey.com/tag/刘续宝，康德英.html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关键词搜索：https://www.jiaokey.com/tag/临床流行病学与循证医学学习指导与习题集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