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少儿速成中国象棋  入门篇  上</w:t>
      </w:r>
    </w:p>
    <w:p>
      <w:r>
        <w:rPr>
          <w:rFonts w:ascii="宋体" w:hAnsi="宋体" w:eastAsia="宋体"/>
          <w:sz w:val="24"/>
        </w:rPr>
        <w:t>田磊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少儿速成中国象棋  入门篇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本书出售、求购地址：https://www.jiaokey.com/book/detail/14697968.html</w:t>
      </w:r>
    </w:p>
    <w:p>
      <w:r>
        <w:t>更多相关图书推荐：https://www.jiaokey.com</w:t>
      </w:r>
    </w:p>
    <w:p>
      <w:r>
        <w:t>田磊 其他作品：https://www.jiaokey.com/tag/田磊.html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关键词搜索：https://www.jiaokey.com/tag/少儿速成中国象棋  入门篇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